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128</w:t>
      </w:r>
    </w:p>
    <w:p>
      <w:r>
        <w:t>Bundesgericht (BGE), 1986-04-08, DE</w:t>
      </w:r>
    </w:p>
    <w:p>
      <w:r>
        <w:rPr>
          <w:b/>
        </w:rPr>
        <w:t xml:space="preserve">Quelle: </w:t>
      </w:r>
      <w:r>
        <w:t>https://mcp.opencaselaw.ch/entscheid/bge_113 IV 128</w:t>
      </w:r>
    </w:p>
    <w:p>
      <w:r>
        <w:t>FR: ATF 113 IV 128</w:t>
      </w:r>
    </w:p>
    <w:p>
      <w:r>
        <w:t>IT: DTF 113 IV 128</w:t>
      </w:r>
    </w:p>
    <w:p>
      <w:pPr>
        <w:pStyle w:val="Heading2"/>
      </w:pPr>
      <w:r>
        <w:t>Regeste</w:t>
      </w:r>
    </w:p>
    <w:p>
      <w:r>
        <w:t>Regeste Art. 4 und Anhang 2 der Verordnung über Ordnungsbussen im Strassenverkehr. Die Abgabe bloss eines Einzahlungsscheines anstelle des Bedenkfrist-Formulars oder des kombinierten Bedenkfrist-Formulars je mit Einzahlungsschein genügt den Mindestanforderungen für Formulare gemäss Anhang 2 zur OBV nur, wenn der Einzahlungsschein ähnlich wie das erwähnte kombinierte Formular ausgestaltet ist und alle erforderlichen Angaben über Zeit, Ort und Art der Widerhandlung, Bussenhöhe und Bedenkfrist mit Hinweis auf die Folgen der Fristversäumnis enthält.</w:t>
      </w:r>
    </w:p>
    <w:p>
      <w:pPr>
        <w:pStyle w:val="Heading2"/>
      </w:pPr>
      <w:r>
        <w:t>Erwägungen</w:t>
      </w:r>
    </w:p>
    <w:p>
      <w:r>
        <w:rPr>
          <w:b/>
        </w:rPr>
        <w:t>E. 1</w:t>
      </w:r>
    </w:p>
    <w:p>
      <w:r>
        <w:t>Grundsätzlich ist dem Täter nach jeder Übertretung schriftlich zu bestätigen, wann er wo welche Übertretung begangen und welche Busse er zu bezahlen hat. Diese schriftliche Bestätigung ersetzt im Ordnungsbussenverfahren den Strafbefehl, die Strafverfügung oder das Strafurteil. In der Ausgestaltung dieser schriftlichen Bestätigung hat der Bund den Kantonen weitgehende Freiheiten gelassen. Die kantonalen Regelungen müssen sich aber immerhin an folgende Grundsätze halten: a) Zahlt der Täter die Busse sofort, so ist ihm eine Quittung auszuhändigen, in der nach dem Anhang 2 lit. A und B der OBV - ausser in ausgesprochenen Bagatellfällen - die erwähnten Angaben (Zeit, Ort und Art der Übertretung) enthalten sein müssen. b) Zahlt er die Busse nicht sofort, so wird ihm - entweder das Bedenkfrist-Formular mit denselben Angaben wie in der Quittung (C/1 des Anhanges 2) und ein Einzahlungsschein (C/3) - oder ein mit dem Formular für Bussen über Fr. 50.-- kombiniertes Bedenkfrist-Formular zusammen mit einem Einzahlungsschein übergeben (C/4). In beiden Fällen muss das Formular den Hinweis enthalten, dass bei Nichtbezahlung innert 10 Tagen das ordentliche Verfahren durchgeführt wird (C/2). Die Übergabe eines Einzahlungsscheines allein kann demnach nur genügen, wenn dieser ähnlich wie das erwähnte kombinierte Formular ausgestaltet ist und alle erforderlichen Angaben über Zeit, Ort und Art der Widerhandlung, Bussenhöhe und Bedenkfrist mit Hinweis auf die Folgen der Fristversäumnis enthält. Dies alles gilt unabhängig davon, ob der Täter bei der Widerhandlung persönlich betroffen wird oder nicht.</w:t>
      </w:r>
    </w:p>
    <w:p>
      <w:r>
        <w:rPr>
          <w:b/>
        </w:rPr>
        <w:t>E. 2</w:t>
      </w:r>
    </w:p>
    <w:p>
      <w:r>
        <w:t>Aus den Akten ist lediglich ersichtlich, dass dem Beschwerdeführer weder das Bedenkfrist-Formular noch das Formular "Ordnungsbussenzettel mit Bedenkfrist" (= kombiniertes Formular) übergeben worden ist. Wie der Einzahlungsschein gestaltet war, d.h. ob er auch Zeit, Ort und Art der Übertretung und die Bussenhöhe erwähnte, ist weder dem obergerichtlichen Urteil noch den Akten zu entnehmen. Die Vorinstanz wird dies abklären und entsprechend dem Ergebnis neu entscheiden müssen. Die Nichtigkeitsbeschwerde BGE 113 IV 128 S. 131 ist demzufolge gutzuheissen und die Sache im Sinne von Art. 277 BStP zur Neubeurteilung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